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8F0EF" w14:textId="77777777" w:rsidR="00232816" w:rsidRPr="004B4673" w:rsidRDefault="00232816" w:rsidP="00232816">
      <w:pPr>
        <w:tabs>
          <w:tab w:val="left" w:pos="540"/>
        </w:tabs>
        <w:jc w:val="center"/>
        <w:rPr>
          <w:rFonts w:asciiTheme="minorHAnsi" w:hAnsiTheme="minorHAnsi" w:cstheme="minorHAnsi"/>
          <w:b/>
          <w:u w:val="single"/>
        </w:rPr>
      </w:pPr>
      <w:r w:rsidRPr="004B4673">
        <w:rPr>
          <w:rFonts w:asciiTheme="minorHAnsi" w:hAnsiTheme="minorHAnsi" w:cstheme="minorHAnsi"/>
          <w:b/>
          <w:u w:val="single"/>
        </w:rPr>
        <w:t>DECLARATION</w:t>
      </w:r>
    </w:p>
    <w:p w14:paraId="59BFBA08" w14:textId="77777777" w:rsidR="00232816" w:rsidRPr="004B4673" w:rsidRDefault="00232816" w:rsidP="00232816">
      <w:pPr>
        <w:tabs>
          <w:tab w:val="left" w:pos="540"/>
        </w:tabs>
        <w:jc w:val="center"/>
        <w:rPr>
          <w:rFonts w:asciiTheme="minorHAnsi" w:hAnsiTheme="minorHAnsi" w:cstheme="minorHAnsi"/>
          <w:b/>
          <w:u w:val="single"/>
        </w:rPr>
      </w:pPr>
    </w:p>
    <w:p w14:paraId="2B50A5C1" w14:textId="1F9B3DBC" w:rsidR="00232816" w:rsidRPr="004B4673" w:rsidRDefault="00232816" w:rsidP="00232816">
      <w:pPr>
        <w:tabs>
          <w:tab w:val="left" w:pos="540"/>
        </w:tabs>
        <w:jc w:val="center"/>
        <w:rPr>
          <w:rFonts w:asciiTheme="minorHAnsi" w:hAnsiTheme="minorHAnsi" w:cstheme="minorHAnsi"/>
          <w:i/>
          <w:color w:val="FF0000"/>
        </w:rPr>
      </w:pPr>
      <w:r w:rsidRPr="004B4673">
        <w:rPr>
          <w:rFonts w:asciiTheme="minorHAnsi" w:hAnsiTheme="minorHAnsi" w:cstheme="minorHAnsi"/>
          <w:i/>
          <w:color w:val="FF0000"/>
        </w:rPr>
        <w:t xml:space="preserve">(To be provided </w:t>
      </w:r>
      <w:r w:rsidRPr="004B4673">
        <w:rPr>
          <w:rFonts w:asciiTheme="minorHAnsi" w:hAnsiTheme="minorHAnsi" w:cstheme="minorHAnsi"/>
          <w:b/>
          <w:i/>
          <w:color w:val="FF0000"/>
        </w:rPr>
        <w:t>on official letterhead)</w:t>
      </w:r>
    </w:p>
    <w:p w14:paraId="4FF39B01" w14:textId="77777777" w:rsidR="00232816" w:rsidRPr="004B4673" w:rsidRDefault="00232816" w:rsidP="00232816">
      <w:pPr>
        <w:tabs>
          <w:tab w:val="left" w:pos="540"/>
        </w:tabs>
        <w:jc w:val="center"/>
        <w:rPr>
          <w:rFonts w:asciiTheme="minorHAnsi" w:hAnsiTheme="minorHAnsi" w:cstheme="minorHAnsi"/>
          <w:i/>
        </w:rPr>
      </w:pPr>
    </w:p>
    <w:p w14:paraId="4F8E508D" w14:textId="77777777" w:rsidR="00232816" w:rsidRPr="004B4673" w:rsidRDefault="00232816" w:rsidP="00232816">
      <w:pPr>
        <w:tabs>
          <w:tab w:val="left" w:pos="540"/>
        </w:tabs>
        <w:jc w:val="center"/>
        <w:rPr>
          <w:rFonts w:asciiTheme="minorHAnsi" w:hAnsiTheme="minorHAnsi" w:cstheme="minorHAnsi"/>
          <w:i/>
        </w:rPr>
      </w:pPr>
    </w:p>
    <w:p w14:paraId="21B50D3D" w14:textId="6DF4F406" w:rsidR="00232816" w:rsidRPr="004B4673" w:rsidRDefault="00232816" w:rsidP="00232816">
      <w:pPr>
        <w:numPr>
          <w:ilvl w:val="0"/>
          <w:numId w:val="2"/>
        </w:numPr>
        <w:tabs>
          <w:tab w:val="clear" w:pos="900"/>
          <w:tab w:val="num" w:pos="540"/>
        </w:tabs>
        <w:ind w:left="540"/>
        <w:jc w:val="both"/>
        <w:rPr>
          <w:rFonts w:asciiTheme="minorHAnsi" w:hAnsiTheme="minorHAnsi" w:cstheme="minorHAnsi"/>
        </w:rPr>
      </w:pPr>
      <w:r w:rsidRPr="004B4673">
        <w:rPr>
          <w:rFonts w:asciiTheme="minorHAnsi" w:hAnsiTheme="minorHAnsi" w:cstheme="minorHAnsi"/>
        </w:rPr>
        <w:t>I/We, ………………(Name of the expedition member/s) member/s of summer(short term) /winter team (long term) of ____________________Indian Scientific</w:t>
      </w:r>
      <w:r w:rsidR="00E4345D">
        <w:rPr>
          <w:rFonts w:asciiTheme="minorHAnsi" w:hAnsiTheme="minorHAnsi" w:cstheme="minorHAnsi"/>
        </w:rPr>
        <w:t xml:space="preserve"> </w:t>
      </w:r>
      <w:r w:rsidRPr="004B4673">
        <w:rPr>
          <w:rFonts w:asciiTheme="minorHAnsi" w:hAnsiTheme="minorHAnsi" w:cstheme="minorHAnsi"/>
        </w:rPr>
        <w:t>Expedition</w:t>
      </w:r>
      <w:r w:rsidR="00E4345D">
        <w:rPr>
          <w:rFonts w:asciiTheme="minorHAnsi" w:hAnsiTheme="minorHAnsi" w:cstheme="minorHAnsi"/>
        </w:rPr>
        <w:t xml:space="preserve"> to Antarctica</w:t>
      </w:r>
      <w:r w:rsidRPr="004B4673">
        <w:rPr>
          <w:rFonts w:asciiTheme="minorHAnsi" w:hAnsiTheme="minorHAnsi" w:cstheme="minorHAnsi"/>
        </w:rPr>
        <w:t xml:space="preserve"> do hereby solemnly affirm that I/We shall hand over all data (Raw as well as Processed) generated during and after the expedition in which I/We participated to ESSO-NCPOR within stipulated time as decide by ESSO-NCPOR.</w:t>
      </w:r>
    </w:p>
    <w:p w14:paraId="39C992BC" w14:textId="77777777" w:rsidR="00232816" w:rsidRPr="004B4673" w:rsidRDefault="00232816" w:rsidP="00232816">
      <w:pPr>
        <w:numPr>
          <w:ilvl w:val="0"/>
          <w:numId w:val="2"/>
        </w:numPr>
        <w:tabs>
          <w:tab w:val="clear" w:pos="900"/>
          <w:tab w:val="num" w:pos="540"/>
        </w:tabs>
        <w:ind w:left="540"/>
        <w:jc w:val="both"/>
        <w:rPr>
          <w:rFonts w:asciiTheme="minorHAnsi" w:hAnsiTheme="minorHAnsi" w:cstheme="minorHAnsi"/>
        </w:rPr>
      </w:pPr>
      <w:r w:rsidRPr="004B4673">
        <w:rPr>
          <w:rFonts w:asciiTheme="minorHAnsi" w:hAnsiTheme="minorHAnsi" w:cstheme="minorHAnsi"/>
        </w:rPr>
        <w:t>I/We also affirm that I/We shall provide a part of the samples (with details &amp; locations) as far as practicable collected by me/us during my/our stay in Antarctica Expedition to ESSO-NCPOR on my/our return to be used as reference material at ESSO-NCPOR.</w:t>
      </w:r>
    </w:p>
    <w:p w14:paraId="050F0B45" w14:textId="77777777" w:rsidR="00232816" w:rsidRPr="004B4673" w:rsidRDefault="00232816" w:rsidP="00232816">
      <w:pPr>
        <w:numPr>
          <w:ilvl w:val="0"/>
          <w:numId w:val="2"/>
        </w:numPr>
        <w:tabs>
          <w:tab w:val="clear" w:pos="900"/>
          <w:tab w:val="num" w:pos="540"/>
        </w:tabs>
        <w:ind w:left="540"/>
        <w:jc w:val="both"/>
        <w:rPr>
          <w:rFonts w:asciiTheme="minorHAnsi" w:hAnsiTheme="minorHAnsi" w:cstheme="minorHAnsi"/>
        </w:rPr>
      </w:pPr>
      <w:r w:rsidRPr="004B4673">
        <w:rPr>
          <w:rFonts w:asciiTheme="minorHAnsi" w:hAnsiTheme="minorHAnsi" w:cstheme="minorHAnsi"/>
        </w:rPr>
        <w:t xml:space="preserve">I/We also affirm that I/We shall provide all possible details including methodology, </w:t>
      </w:r>
      <w:proofErr w:type="spellStart"/>
      <w:r w:rsidRPr="004B4673">
        <w:rPr>
          <w:rFonts w:asciiTheme="minorHAnsi" w:hAnsiTheme="minorHAnsi" w:cstheme="minorHAnsi"/>
        </w:rPr>
        <w:t>equipments</w:t>
      </w:r>
      <w:proofErr w:type="spellEnd"/>
      <w:r w:rsidRPr="004B4673">
        <w:rPr>
          <w:rFonts w:asciiTheme="minorHAnsi" w:hAnsiTheme="minorHAnsi" w:cstheme="minorHAnsi"/>
        </w:rPr>
        <w:t xml:space="preserve"> used etc. in generated Data/Samples collection.</w:t>
      </w:r>
    </w:p>
    <w:p w14:paraId="2D3008CB" w14:textId="77777777" w:rsidR="00232816" w:rsidRPr="004B4673" w:rsidRDefault="00232816" w:rsidP="00232816">
      <w:pPr>
        <w:numPr>
          <w:ilvl w:val="0"/>
          <w:numId w:val="2"/>
        </w:numPr>
        <w:tabs>
          <w:tab w:val="clear" w:pos="900"/>
          <w:tab w:val="num" w:pos="540"/>
        </w:tabs>
        <w:ind w:left="540"/>
        <w:jc w:val="both"/>
        <w:rPr>
          <w:rFonts w:asciiTheme="minorHAnsi" w:hAnsiTheme="minorHAnsi" w:cstheme="minorHAnsi"/>
        </w:rPr>
      </w:pPr>
      <w:r w:rsidRPr="004B4673">
        <w:rPr>
          <w:rFonts w:asciiTheme="minorHAnsi" w:hAnsiTheme="minorHAnsi" w:cstheme="minorHAnsi"/>
        </w:rPr>
        <w:t>I/We shall acknowledge ESSO-NCPOR in all publication arising out of Data generated during my/our Expedition.</w:t>
      </w:r>
    </w:p>
    <w:p w14:paraId="26CE2C77" w14:textId="77777777" w:rsidR="00232816" w:rsidRPr="004B4673" w:rsidRDefault="00232816" w:rsidP="00232816">
      <w:pPr>
        <w:numPr>
          <w:ilvl w:val="0"/>
          <w:numId w:val="2"/>
        </w:numPr>
        <w:tabs>
          <w:tab w:val="clear" w:pos="900"/>
          <w:tab w:val="num" w:pos="540"/>
        </w:tabs>
        <w:ind w:left="540"/>
        <w:jc w:val="both"/>
        <w:rPr>
          <w:rFonts w:asciiTheme="minorHAnsi" w:hAnsiTheme="minorHAnsi" w:cstheme="minorHAnsi"/>
        </w:rPr>
      </w:pPr>
      <w:r w:rsidRPr="004B4673">
        <w:rPr>
          <w:rFonts w:asciiTheme="minorHAnsi" w:hAnsiTheme="minorHAnsi" w:cstheme="minorHAnsi"/>
        </w:rPr>
        <w:t>I/We shall provide a copy of all publication on Antarctic Research immediately to ESSO-NCPOR.</w:t>
      </w:r>
    </w:p>
    <w:p w14:paraId="4E8C871A" w14:textId="77777777" w:rsidR="00232816" w:rsidRPr="004B4673" w:rsidRDefault="00232816" w:rsidP="00232816">
      <w:pPr>
        <w:numPr>
          <w:ilvl w:val="0"/>
          <w:numId w:val="2"/>
        </w:numPr>
        <w:tabs>
          <w:tab w:val="clear" w:pos="900"/>
          <w:tab w:val="num" w:pos="540"/>
        </w:tabs>
        <w:ind w:left="540"/>
        <w:jc w:val="both"/>
        <w:rPr>
          <w:rFonts w:asciiTheme="minorHAnsi" w:hAnsiTheme="minorHAnsi" w:cstheme="minorHAnsi"/>
        </w:rPr>
      </w:pPr>
      <w:r w:rsidRPr="004B4673">
        <w:rPr>
          <w:rFonts w:asciiTheme="minorHAnsi" w:hAnsiTheme="minorHAnsi" w:cstheme="minorHAnsi"/>
        </w:rPr>
        <w:t>I/We shall abide by the guidelines/policies of ESSO-NCPOR related to Indian Scientific Expedition to Antarctic issued from time to time and provide all possible inputs to ESSO-NCPOR as and when required related to Antarctic Expedition.</w:t>
      </w:r>
    </w:p>
    <w:p w14:paraId="0027E14B" w14:textId="77777777" w:rsidR="00232816" w:rsidRPr="004B4673" w:rsidRDefault="00232816" w:rsidP="00232816">
      <w:pPr>
        <w:numPr>
          <w:ilvl w:val="0"/>
          <w:numId w:val="2"/>
        </w:numPr>
        <w:tabs>
          <w:tab w:val="clear" w:pos="900"/>
          <w:tab w:val="num" w:pos="540"/>
        </w:tabs>
        <w:ind w:left="540"/>
        <w:jc w:val="both"/>
        <w:rPr>
          <w:rFonts w:asciiTheme="minorHAnsi" w:hAnsiTheme="minorHAnsi" w:cstheme="minorHAnsi"/>
        </w:rPr>
      </w:pPr>
      <w:r w:rsidRPr="004B4673">
        <w:rPr>
          <w:rFonts w:asciiTheme="minorHAnsi" w:hAnsiTheme="minorHAnsi" w:cstheme="minorHAnsi"/>
        </w:rPr>
        <w:t xml:space="preserve">I/We shall affirm that I/We will submit a detailed expedition report to ESSO-NCPOR </w:t>
      </w:r>
      <w:r w:rsidRPr="004B4673">
        <w:rPr>
          <w:rFonts w:asciiTheme="minorHAnsi" w:hAnsiTheme="minorHAnsi" w:cstheme="minorHAnsi"/>
          <w:b/>
        </w:rPr>
        <w:t>within six months</w:t>
      </w:r>
      <w:r w:rsidRPr="004B4673">
        <w:rPr>
          <w:rFonts w:asciiTheme="minorHAnsi" w:hAnsiTheme="minorHAnsi" w:cstheme="minorHAnsi"/>
        </w:rPr>
        <w:t xml:space="preserve"> from the date of my arrival to India.</w:t>
      </w:r>
    </w:p>
    <w:p w14:paraId="14FA9C7E" w14:textId="77777777" w:rsidR="00232816" w:rsidRPr="004B4673" w:rsidRDefault="00232816" w:rsidP="00232816">
      <w:pPr>
        <w:tabs>
          <w:tab w:val="left" w:pos="540"/>
        </w:tabs>
        <w:jc w:val="both"/>
        <w:rPr>
          <w:rFonts w:asciiTheme="minorHAnsi" w:hAnsiTheme="minorHAnsi" w:cstheme="minorHAnsi"/>
        </w:rPr>
      </w:pPr>
    </w:p>
    <w:p w14:paraId="6D52419F" w14:textId="77777777" w:rsidR="00232816" w:rsidRPr="004B4673" w:rsidRDefault="00232816" w:rsidP="00232816">
      <w:pPr>
        <w:tabs>
          <w:tab w:val="left" w:pos="540"/>
        </w:tabs>
        <w:jc w:val="both"/>
        <w:rPr>
          <w:rFonts w:asciiTheme="minorHAnsi" w:hAnsiTheme="minorHAnsi" w:cstheme="minorHAnsi"/>
        </w:rPr>
      </w:pPr>
    </w:p>
    <w:p w14:paraId="07AC73A5" w14:textId="77777777" w:rsidR="00232816" w:rsidRPr="004B4673" w:rsidRDefault="00232816" w:rsidP="00232816">
      <w:pPr>
        <w:tabs>
          <w:tab w:val="left" w:pos="540"/>
        </w:tabs>
        <w:jc w:val="both"/>
        <w:rPr>
          <w:rFonts w:asciiTheme="minorHAnsi" w:hAnsiTheme="minorHAnsi" w:cstheme="minorHAnsi"/>
        </w:rPr>
      </w:pPr>
    </w:p>
    <w:p w14:paraId="7DDD48CB" w14:textId="77777777" w:rsidR="00232816" w:rsidRPr="004B4673" w:rsidRDefault="00232816" w:rsidP="00232816">
      <w:pPr>
        <w:tabs>
          <w:tab w:val="left" w:pos="540"/>
        </w:tabs>
        <w:jc w:val="both"/>
        <w:rPr>
          <w:rFonts w:asciiTheme="minorHAnsi" w:hAnsiTheme="minorHAnsi" w:cstheme="minorHAnsi"/>
        </w:rPr>
      </w:pPr>
    </w:p>
    <w:p w14:paraId="2D3E9B5E" w14:textId="77777777" w:rsidR="00232816" w:rsidRPr="004B4673" w:rsidRDefault="00232816" w:rsidP="00232816">
      <w:pPr>
        <w:tabs>
          <w:tab w:val="left" w:pos="540"/>
        </w:tabs>
        <w:jc w:val="both"/>
        <w:rPr>
          <w:rFonts w:asciiTheme="minorHAnsi" w:hAnsiTheme="minorHAnsi" w:cstheme="minorHAnsi"/>
        </w:rPr>
      </w:pPr>
    </w:p>
    <w:p w14:paraId="55DB364B" w14:textId="77777777" w:rsidR="00232816" w:rsidRPr="004B4673" w:rsidRDefault="00232816" w:rsidP="00232816">
      <w:pPr>
        <w:tabs>
          <w:tab w:val="left" w:pos="540"/>
        </w:tabs>
        <w:jc w:val="both"/>
        <w:rPr>
          <w:rFonts w:asciiTheme="minorHAnsi" w:hAnsiTheme="minorHAnsi" w:cstheme="minorHAnsi"/>
        </w:rPr>
      </w:pPr>
    </w:p>
    <w:p w14:paraId="55BED095" w14:textId="633BE1E7" w:rsidR="00232816" w:rsidRPr="004B4673" w:rsidRDefault="00232816" w:rsidP="00232816">
      <w:pPr>
        <w:tabs>
          <w:tab w:val="left" w:pos="540"/>
        </w:tabs>
        <w:jc w:val="both"/>
        <w:rPr>
          <w:rFonts w:asciiTheme="minorHAnsi" w:hAnsiTheme="minorHAnsi" w:cstheme="minorHAnsi"/>
        </w:rPr>
      </w:pPr>
      <w:r w:rsidRPr="004B4673">
        <w:rPr>
          <w:rFonts w:asciiTheme="minorHAnsi" w:hAnsiTheme="minorHAnsi" w:cstheme="minorHAnsi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FFB4E" wp14:editId="395DEC38">
                <wp:simplePos x="0" y="0"/>
                <wp:positionH relativeFrom="column">
                  <wp:posOffset>3402965</wp:posOffset>
                </wp:positionH>
                <wp:positionV relativeFrom="paragraph">
                  <wp:posOffset>106045</wp:posOffset>
                </wp:positionV>
                <wp:extent cx="2340610" cy="4419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61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3B7D85" w14:textId="77777777" w:rsidR="00232816" w:rsidRDefault="00232816" w:rsidP="00232816">
                            <w:pPr>
                              <w:jc w:val="center"/>
                            </w:pPr>
                            <w:r>
                              <w:t>Name &amp; Signature of Participating expedition member/s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4FFB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7.95pt;margin-top:8.35pt;width:184.3pt;height:34.8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" stroked="f">
                <v:textbox style="mso-fit-shape-to-text:t">
                  <w:txbxContent>
                    <w:p w14:paraId="1C3B7D85" w14:textId="77777777" w:rsidR="00232816" w:rsidRDefault="00232816" w:rsidP="00232816">
                      <w:pPr>
                        <w:jc w:val="center"/>
                      </w:pPr>
                      <w:r>
                        <w:t>Name &amp; Signature of Participating expedition member/s</w:t>
                      </w:r>
                    </w:p>
                  </w:txbxContent>
                </v:textbox>
              </v:shape>
            </w:pict>
          </mc:Fallback>
        </mc:AlternateContent>
      </w:r>
      <w:r w:rsidRPr="004B4673">
        <w:rPr>
          <w:rFonts w:asciiTheme="minorHAnsi" w:hAnsiTheme="minorHAnsi" w:cstheme="minorHAnsi"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8BD86" wp14:editId="7537215F">
                <wp:simplePos x="0" y="0"/>
                <wp:positionH relativeFrom="column">
                  <wp:posOffset>108585</wp:posOffset>
                </wp:positionH>
                <wp:positionV relativeFrom="paragraph">
                  <wp:posOffset>100965</wp:posOffset>
                </wp:positionV>
                <wp:extent cx="1832610" cy="61722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261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452D3E" w14:textId="77777777" w:rsidR="00232816" w:rsidRDefault="00232816" w:rsidP="00232816">
                            <w:pPr>
                              <w:jc w:val="center"/>
                            </w:pPr>
                            <w:r>
                              <w:t>Signature of Head of Institute/Organization with official seal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68BD86" id="Text Box 1" o:spid="_x0000_s1027" type="#_x0000_t202" style="position:absolute;left:0;text-align:left;margin-left:8.55pt;margin-top:7.95pt;width:144.3pt;height:48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" stroked="f">
                <v:textbox style="mso-fit-shape-to-text:t">
                  <w:txbxContent>
                    <w:p w14:paraId="2B452D3E" w14:textId="77777777" w:rsidR="00232816" w:rsidRDefault="00232816" w:rsidP="00232816">
                      <w:pPr>
                        <w:jc w:val="center"/>
                      </w:pPr>
                      <w:r>
                        <w:t>Signature of Head of Institute/Organization with official seal</w:t>
                      </w:r>
                    </w:p>
                  </w:txbxContent>
                </v:textbox>
              </v:shape>
            </w:pict>
          </mc:Fallback>
        </mc:AlternateContent>
      </w:r>
    </w:p>
    <w:p w14:paraId="1454CF34" w14:textId="77777777" w:rsidR="00232816" w:rsidRPr="004B4673" w:rsidRDefault="00232816" w:rsidP="00232816">
      <w:pPr>
        <w:tabs>
          <w:tab w:val="left" w:pos="540"/>
        </w:tabs>
        <w:jc w:val="both"/>
        <w:rPr>
          <w:rFonts w:asciiTheme="minorHAnsi" w:hAnsiTheme="minorHAnsi" w:cstheme="minorHAnsi"/>
        </w:rPr>
      </w:pPr>
    </w:p>
    <w:p w14:paraId="149DC706" w14:textId="77777777" w:rsidR="00232816" w:rsidRPr="004B4673" w:rsidRDefault="00232816" w:rsidP="00232816">
      <w:pPr>
        <w:tabs>
          <w:tab w:val="left" w:pos="360"/>
          <w:tab w:val="left" w:pos="540"/>
          <w:tab w:val="left" w:pos="720"/>
        </w:tabs>
        <w:rPr>
          <w:rFonts w:asciiTheme="minorHAnsi" w:hAnsiTheme="minorHAnsi" w:cstheme="minorHAnsi"/>
          <w:b/>
        </w:rPr>
      </w:pPr>
    </w:p>
    <w:p w14:paraId="03E8EF73" w14:textId="77777777" w:rsidR="00232816" w:rsidRPr="004B4673" w:rsidRDefault="00232816" w:rsidP="00232816">
      <w:pPr>
        <w:tabs>
          <w:tab w:val="left" w:pos="360"/>
          <w:tab w:val="left" w:pos="540"/>
          <w:tab w:val="left" w:pos="720"/>
        </w:tabs>
        <w:rPr>
          <w:rFonts w:asciiTheme="minorHAnsi" w:hAnsiTheme="minorHAnsi" w:cstheme="minorHAnsi"/>
          <w:b/>
        </w:rPr>
      </w:pPr>
    </w:p>
    <w:p w14:paraId="1A36C015" w14:textId="77777777" w:rsidR="00232816" w:rsidRPr="004B4673" w:rsidRDefault="00232816" w:rsidP="00232816">
      <w:pPr>
        <w:tabs>
          <w:tab w:val="left" w:pos="360"/>
          <w:tab w:val="left" w:pos="540"/>
          <w:tab w:val="left" w:pos="720"/>
        </w:tabs>
        <w:rPr>
          <w:rFonts w:asciiTheme="minorHAnsi" w:hAnsiTheme="minorHAnsi" w:cstheme="minorHAnsi"/>
          <w:b/>
        </w:rPr>
      </w:pPr>
    </w:p>
    <w:p w14:paraId="4173AD09" w14:textId="77777777" w:rsidR="00232816" w:rsidRPr="004B4673" w:rsidRDefault="00232816" w:rsidP="00232816">
      <w:pPr>
        <w:tabs>
          <w:tab w:val="left" w:pos="360"/>
          <w:tab w:val="left" w:pos="540"/>
          <w:tab w:val="left" w:pos="720"/>
        </w:tabs>
        <w:jc w:val="both"/>
        <w:rPr>
          <w:rFonts w:asciiTheme="minorHAnsi" w:hAnsiTheme="minorHAnsi" w:cstheme="minorHAnsi"/>
          <w:b/>
        </w:rPr>
      </w:pPr>
    </w:p>
    <w:p w14:paraId="0DC21015" w14:textId="77777777" w:rsidR="00232816" w:rsidRPr="004B4673" w:rsidRDefault="00232816" w:rsidP="00232816">
      <w:pPr>
        <w:tabs>
          <w:tab w:val="left" w:pos="360"/>
          <w:tab w:val="left" w:pos="540"/>
          <w:tab w:val="left" w:pos="720"/>
        </w:tabs>
        <w:jc w:val="both"/>
        <w:rPr>
          <w:rFonts w:asciiTheme="minorHAnsi" w:hAnsiTheme="minorHAnsi" w:cstheme="minorHAnsi"/>
          <w:b/>
        </w:rPr>
      </w:pPr>
    </w:p>
    <w:p w14:paraId="68EFB8FD" w14:textId="77777777" w:rsidR="00232816" w:rsidRPr="004B4673" w:rsidRDefault="00232816" w:rsidP="00232816">
      <w:pPr>
        <w:tabs>
          <w:tab w:val="left" w:pos="360"/>
          <w:tab w:val="left" w:pos="540"/>
          <w:tab w:val="left" w:pos="720"/>
        </w:tabs>
        <w:jc w:val="both"/>
        <w:rPr>
          <w:rFonts w:asciiTheme="minorHAnsi" w:hAnsiTheme="minorHAnsi" w:cstheme="minorHAnsi"/>
          <w:b/>
        </w:rPr>
      </w:pPr>
    </w:p>
    <w:p w14:paraId="4F98A710" w14:textId="77777777" w:rsidR="00232816" w:rsidRPr="004B4673" w:rsidRDefault="00232816" w:rsidP="00232816">
      <w:pPr>
        <w:tabs>
          <w:tab w:val="left" w:pos="360"/>
          <w:tab w:val="left" w:pos="540"/>
          <w:tab w:val="left" w:pos="720"/>
        </w:tabs>
        <w:jc w:val="both"/>
        <w:rPr>
          <w:rFonts w:asciiTheme="minorHAnsi" w:hAnsiTheme="minorHAnsi" w:cstheme="minorHAnsi"/>
          <w:b/>
        </w:rPr>
      </w:pPr>
      <w:r w:rsidRPr="004B4673">
        <w:rPr>
          <w:rFonts w:asciiTheme="minorHAnsi" w:hAnsiTheme="minorHAnsi" w:cstheme="minorHAnsi"/>
          <w:b/>
        </w:rPr>
        <w:t>(Please</w:t>
      </w:r>
      <w:r w:rsidRPr="004B4673">
        <w:rPr>
          <w:rFonts w:asciiTheme="minorHAnsi" w:hAnsiTheme="minorHAnsi" w:cstheme="minorHAnsi"/>
        </w:rPr>
        <w:t xml:space="preserve"> </w:t>
      </w:r>
      <w:r w:rsidRPr="004B4673">
        <w:rPr>
          <w:rFonts w:asciiTheme="minorHAnsi" w:hAnsiTheme="minorHAnsi" w:cstheme="minorHAnsi"/>
          <w:b/>
        </w:rPr>
        <w:t>note in case of organizational programme instead of individual’s name organization’s name may be filled in above format)</w:t>
      </w:r>
    </w:p>
    <w:p w14:paraId="2E4DF2E5" w14:textId="77777777" w:rsidR="00232816" w:rsidRPr="004B4673" w:rsidRDefault="00232816" w:rsidP="00232816">
      <w:pPr>
        <w:tabs>
          <w:tab w:val="left" w:pos="360"/>
          <w:tab w:val="left" w:pos="540"/>
          <w:tab w:val="left" w:pos="720"/>
        </w:tabs>
        <w:rPr>
          <w:rFonts w:asciiTheme="minorHAnsi" w:hAnsiTheme="minorHAnsi" w:cstheme="minorHAnsi"/>
          <w:b/>
        </w:rPr>
      </w:pPr>
    </w:p>
    <w:p w14:paraId="7F6C0C1C" w14:textId="77777777" w:rsidR="00232816" w:rsidRPr="004B4673" w:rsidRDefault="00232816" w:rsidP="00232816">
      <w:pPr>
        <w:tabs>
          <w:tab w:val="left" w:pos="360"/>
          <w:tab w:val="left" w:pos="540"/>
          <w:tab w:val="left" w:pos="720"/>
        </w:tabs>
        <w:rPr>
          <w:rFonts w:asciiTheme="minorHAnsi" w:hAnsiTheme="minorHAnsi" w:cstheme="minorHAnsi"/>
        </w:rPr>
      </w:pPr>
      <w:r w:rsidRPr="004B4673">
        <w:rPr>
          <w:rFonts w:asciiTheme="minorHAnsi" w:hAnsiTheme="minorHAnsi" w:cstheme="minorHAnsi"/>
        </w:rPr>
        <w:t xml:space="preserve"> </w:t>
      </w:r>
    </w:p>
    <w:p w14:paraId="6F1994F7" w14:textId="77777777" w:rsidR="00232816" w:rsidRPr="004B4673" w:rsidRDefault="00232816" w:rsidP="00232816">
      <w:pPr>
        <w:rPr>
          <w:rFonts w:asciiTheme="minorHAnsi" w:hAnsiTheme="minorHAnsi" w:cstheme="minorHAnsi"/>
        </w:rPr>
      </w:pPr>
    </w:p>
    <w:p w14:paraId="45306941" w14:textId="77777777" w:rsidR="00232816" w:rsidRPr="004B4673" w:rsidRDefault="00232816">
      <w:pPr>
        <w:rPr>
          <w:rFonts w:asciiTheme="minorHAnsi" w:hAnsiTheme="minorHAnsi" w:cstheme="minorHAnsi"/>
        </w:rPr>
      </w:pPr>
    </w:p>
    <w:sectPr w:rsidR="00232816" w:rsidRPr="004B4673" w:rsidSect="003948B4">
      <w:pgSz w:w="11909" w:h="16834" w:code="9"/>
      <w:pgMar w:top="2552" w:right="994" w:bottom="900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C4F26"/>
    <w:multiLevelType w:val="hybridMultilevel"/>
    <w:tmpl w:val="3C447190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DF64B71"/>
    <w:multiLevelType w:val="hybridMultilevel"/>
    <w:tmpl w:val="1778D7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A2BC4"/>
    <w:multiLevelType w:val="hybridMultilevel"/>
    <w:tmpl w:val="8E2804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1D624E"/>
    <w:multiLevelType w:val="hybridMultilevel"/>
    <w:tmpl w:val="2DEC122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131704536">
    <w:abstractNumId w:val="2"/>
  </w:num>
  <w:num w:numId="2" w16cid:durableId="1653363030">
    <w:abstractNumId w:val="0"/>
  </w:num>
  <w:num w:numId="3" w16cid:durableId="250428309">
    <w:abstractNumId w:val="1"/>
  </w:num>
  <w:num w:numId="4" w16cid:durableId="10489205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I3NjW0MDC1MLc0MDVS0lEKTi0uzszPAykwrgUAkfUz2iwAAAA="/>
  </w:docVars>
  <w:rsids>
    <w:rsidRoot w:val="00232816"/>
    <w:rsid w:val="00232816"/>
    <w:rsid w:val="003948B4"/>
    <w:rsid w:val="004B4673"/>
    <w:rsid w:val="00747DD5"/>
    <w:rsid w:val="00E4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527B4"/>
  <w15:chartTrackingRefBased/>
  <w15:docId w15:val="{8864EC85-2504-4659-9A5D-FBD5447F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2816"/>
    <w:pPr>
      <w:spacing w:before="100" w:beforeAutospacing="1" w:after="100" w:afterAutospacing="1"/>
    </w:pPr>
    <w:rPr>
      <w:lang w:val="en-IN"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</dc:creator>
  <cp:keywords/>
  <dc:description/>
  <cp:lastModifiedBy>YR</cp:lastModifiedBy>
  <cp:revision>2</cp:revision>
  <dcterms:created xsi:type="dcterms:W3CDTF">2023-03-08T08:13:00Z</dcterms:created>
  <dcterms:modified xsi:type="dcterms:W3CDTF">2023-03-08T08:13:00Z</dcterms:modified>
</cp:coreProperties>
</file>